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68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29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Ботнарь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3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 проживающей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место работы: сведения отсутствуют,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0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8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21rplc-1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29.05.2025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18810586250529002854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ч.2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8rplc-2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2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8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13.08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серии 86 ХМ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64284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18810586250529002854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</w:t>
      </w:r>
      <w:r>
        <w:rPr>
          <w:rFonts w:ascii="Times New Roman" w:eastAsia="Times New Roman" w:hAnsi="Times New Roman" w:cs="Times New Roman"/>
          <w:sz w:val="27"/>
          <w:szCs w:val="27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рапортом от 14.08.2025, справкой.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29.05.2025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18810586250529002854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10.06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09.08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8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>Ботнарь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4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</w:t>
      </w:r>
      <w:r>
        <w:rPr>
          <w:rStyle w:val="cat-Sumgrp-22rplc-34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5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6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7rplc-3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0412365400805007682520155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8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115.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6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Style w:val="cat-FIOgrp-20rplc-45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Style w:val="cat-FIOgrp-20rplc-46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32256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3rplc-7">
    <w:name w:val="cat-UserDefined grp-33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Sumgrp-21rplc-19">
    <w:name w:val="cat-Sum grp-21 rplc-19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UserDefinedgrp-34rplc-33">
    <w:name w:val="cat-UserDefined grp-34 rplc-33"/>
    <w:basedOn w:val="DefaultParagraphFont"/>
  </w:style>
  <w:style w:type="character" w:customStyle="1" w:styleId="cat-Sumgrp-22rplc-34">
    <w:name w:val="cat-Sum grp-22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FIOgrp-20rplc-45">
    <w:name w:val="cat-FIO grp-20 rplc-45"/>
    <w:basedOn w:val="DefaultParagraphFont"/>
  </w:style>
  <w:style w:type="character" w:customStyle="1" w:styleId="cat-FIOgrp-20rplc-46">
    <w:name w:val="cat-FIO grp-20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F45FC-64C0-4D61-A2D4-4803E0AC25E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